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Кузнецова Виктора Васильевича,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6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4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5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7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5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данных по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Кузнецовым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Кузнецова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Кузнецова Виктора Васильевича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0412365400395001522620145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UserDefinedgrp-46rplc-11">
    <w:name w:val="cat-UserDefined grp-46 rplc-11"/>
    <w:basedOn w:val="DefaultParagraphFont"/>
  </w:style>
  <w:style w:type="character" w:customStyle="1" w:styleId="cat-UserDefinedgrp-44rplc-16">
    <w:name w:val="cat-UserDefined grp-44 rplc-16"/>
    <w:basedOn w:val="DefaultParagraphFont"/>
  </w:style>
  <w:style w:type="character" w:customStyle="1" w:styleId="cat-UserDefinedgrp-45rplc-20">
    <w:name w:val="cat-UserDefined grp-45 rplc-20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45rplc-31">
    <w:name w:val="cat-UserDefined grp-45 rplc-31"/>
    <w:basedOn w:val="DefaultParagraphFont"/>
  </w:style>
  <w:style w:type="character" w:customStyle="1" w:styleId="cat-UserDefinedgrp-48rplc-51">
    <w:name w:val="cat-UserDefined grp-48 rplc-51"/>
    <w:basedOn w:val="DefaultParagraphFont"/>
  </w:style>
  <w:style w:type="character" w:customStyle="1" w:styleId="cat-UserDefinedgrp-49rplc-54">
    <w:name w:val="cat-UserDefined grp-49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